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 It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convince someone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for something bad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proving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or start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bring back to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widespread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happens in a odd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to happen; something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entertaining story</w:t>
            </w:r>
          </w:p>
        </w:tc>
      </w:tr>
    </w:tbl>
    <w:p>
      <w:pPr>
        <w:pStyle w:val="WordBankMedium"/>
      </w:pPr>
      <w:r>
        <w:t xml:space="preserve">   portent    </w:t>
      </w:r>
      <w:r>
        <w:t xml:space="preserve">   erratic    </w:t>
      </w:r>
      <w:r>
        <w:t xml:space="preserve">   devastation    </w:t>
      </w:r>
      <w:r>
        <w:t xml:space="preserve">   trigger    </w:t>
      </w:r>
      <w:r>
        <w:t xml:space="preserve">   inconclusive    </w:t>
      </w:r>
      <w:r>
        <w:t xml:space="preserve">   revive    </w:t>
      </w:r>
      <w:r>
        <w:t xml:space="preserve">   acute    </w:t>
      </w:r>
      <w:r>
        <w:t xml:space="preserve">   impending    </w:t>
      </w:r>
      <w:r>
        <w:t xml:space="preserve">   anecdote    </w:t>
      </w:r>
      <w:r>
        <w:t xml:space="preserve">   entace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 It Up</dc:title>
  <dcterms:created xsi:type="dcterms:W3CDTF">2021-10-11T15:31:40Z</dcterms:created>
  <dcterms:modified xsi:type="dcterms:W3CDTF">2021-10-11T15:31:40Z</dcterms:modified>
</cp:coreProperties>
</file>