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 It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________is total, widespread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you________someone to do something, you get him or her to do it by making it seem appealing.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something is _________, there are signs that it is about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something ________an event, it makes the event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something is ________, it is sensitive and power enough to detect even the smallest change.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something is _________, it does not prove anything or comes to no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_______happens it odd, unpredictable patterns.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________someone or something, you give it new life or new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________is a short, entertaining story about something that has happened.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_________is a warning sign that something bad is about to happen.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 It up</dc:title>
  <dcterms:created xsi:type="dcterms:W3CDTF">2021-10-11T15:31:04Z</dcterms:created>
  <dcterms:modified xsi:type="dcterms:W3CDTF">2021-10-11T15:31:04Z</dcterms:modified>
</cp:coreProperties>
</file>