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Rev. Martin Luther &amp; Emma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Jackson Family Reunion    </w:t>
      </w:r>
      <w:r>
        <w:t xml:space="preserve">   Emma Common    </w:t>
      </w:r>
      <w:r>
        <w:t xml:space="preserve">   Martin Luther Sr    </w:t>
      </w:r>
      <w:r>
        <w:t xml:space="preserve">   Johnnie Deborah    </w:t>
      </w:r>
      <w:r>
        <w:t xml:space="preserve">   Claude Stewart    </w:t>
      </w:r>
      <w:r>
        <w:t xml:space="preserve">   Christine Lee    </w:t>
      </w:r>
      <w:r>
        <w:t xml:space="preserve">   Christopher Columbus    </w:t>
      </w:r>
      <w:r>
        <w:t xml:space="preserve">   Mose Ethel    </w:t>
      </w:r>
      <w:r>
        <w:t xml:space="preserve">   Emma Dimple    </w:t>
      </w:r>
      <w:r>
        <w:t xml:space="preserve">   George Roscoe    </w:t>
      </w:r>
      <w:r>
        <w:t xml:space="preserve">   Uriah Wall    </w:t>
      </w:r>
      <w:r>
        <w:t xml:space="preserve">   Prince Birkett    </w:t>
      </w:r>
      <w:r>
        <w:t xml:space="preserve">   Martin Luther Jr    </w:t>
      </w:r>
      <w:r>
        <w:t xml:space="preserve">   Thomas Henry    </w:t>
      </w:r>
      <w:r>
        <w:t xml:space="preserve">   Ollie Mae    </w:t>
      </w:r>
      <w:r>
        <w:t xml:space="preserve">   Anna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Martin Luther &amp; Emma Jackson</dc:title>
  <dcterms:created xsi:type="dcterms:W3CDTF">2021-10-11T15:32:07Z</dcterms:created>
  <dcterms:modified xsi:type="dcterms:W3CDTF">2021-10-11T15:32:07Z</dcterms:modified>
</cp:coreProperties>
</file>