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it very slow and carefully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 they happen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so badly damaged that it is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so common and ordinary that is is not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hold a feeling back or keep it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You talk down to them, making them feel unimportant or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so good it deserves to be praised or rewarded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thick skinned or insensitive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is pleasantly light and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has nothing to do with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think back on good things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act politely and show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spreads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music or a showy display celebrating someone or something important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Colors and sounds that are gentle and soft, not strong and bright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people can depend on you to be loyal and 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you rebel against your leader or whoever is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do or say to make people believe something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 no emotion even when bad things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try to be like that person because you admire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act wild and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unclear it’s hard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an outstanding example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act cruelly and show no concern, pity, or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with slow, heavy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makes you extremely angry, even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feeling of deep admiration 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it looks so strange it disturbs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are very sorry or ashamed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Vocab Words</dc:title>
  <dcterms:created xsi:type="dcterms:W3CDTF">2021-10-11T15:31:11Z</dcterms:created>
  <dcterms:modified xsi:type="dcterms:W3CDTF">2021-10-11T15:31:11Z</dcterms:modified>
</cp:coreProperties>
</file>