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 it up Warm Up and Cool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circles    </w:t>
      </w:r>
      <w:r>
        <w:t xml:space="preserve">   knees    </w:t>
      </w:r>
      <w:r>
        <w:t xml:space="preserve">   relax    </w:t>
      </w:r>
      <w:r>
        <w:t xml:space="preserve">   slower    </w:t>
      </w:r>
      <w:r>
        <w:t xml:space="preserve">   lower    </w:t>
      </w:r>
      <w:r>
        <w:t xml:space="preserve">   intensity    </w:t>
      </w:r>
      <w:r>
        <w:t xml:space="preserve">   pace    </w:t>
      </w:r>
      <w:r>
        <w:t xml:space="preserve">   arms    </w:t>
      </w:r>
      <w:r>
        <w:t xml:space="preserve">   shoulders    </w:t>
      </w:r>
      <w:r>
        <w:t xml:space="preserve">   muscles    </w:t>
      </w:r>
      <w:r>
        <w:t xml:space="preserve">   stabilize    </w:t>
      </w:r>
      <w:r>
        <w:t xml:space="preserve">   breathing    </w:t>
      </w:r>
      <w:r>
        <w:t xml:space="preserve">   range of motion    </w:t>
      </w:r>
      <w:r>
        <w:t xml:space="preserve">   stretching    </w:t>
      </w:r>
      <w:r>
        <w:t xml:space="preserve">   oxygen    </w:t>
      </w:r>
      <w:r>
        <w:t xml:space="preserve">   warm up    </w:t>
      </w:r>
      <w:r>
        <w:t xml:space="preserve">   blood    </w:t>
      </w:r>
      <w:r>
        <w:t xml:space="preserve">   cool 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 it up Warm Up and Cool Down</dc:title>
  <dcterms:created xsi:type="dcterms:W3CDTF">2021-10-11T15:30:52Z</dcterms:created>
  <dcterms:modified xsi:type="dcterms:W3CDTF">2021-10-11T15:30:52Z</dcterms:modified>
</cp:coreProperties>
</file>