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Reveal The Words</w:t>
      </w:r>
    </w:p>
    <w:p>
      <w:pPr>
        <w:pStyle w:val="Questions"/>
      </w:pPr>
      <w:r>
        <w:t xml:space="preserve">1. OSYACRN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RRSAATRCAFSS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EYSKNGIR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MADDNAEH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TYLOEVN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EBALCBRS ETSLRET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YSSEONR BSBONRI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OCRLGONUI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IHSATMRSC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HOLWELNAE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Reveal The Words</dc:title>
  <dcterms:created xsi:type="dcterms:W3CDTF">2021-10-11T15:32:32Z</dcterms:created>
  <dcterms:modified xsi:type="dcterms:W3CDTF">2021-10-11T15:32:32Z</dcterms:modified>
</cp:coreProperties>
</file>