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Revealing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Psalm    </w:t>
      </w:r>
      <w:r>
        <w:t xml:space="preserve">   Father    </w:t>
      </w:r>
      <w:r>
        <w:t xml:space="preserve">   God    </w:t>
      </w:r>
      <w:r>
        <w:t xml:space="preserve">   Salvation    </w:t>
      </w:r>
      <w:r>
        <w:t xml:space="preserve">   Honors    </w:t>
      </w:r>
      <w:r>
        <w:t xml:space="preserve">   Path    </w:t>
      </w:r>
      <w:r>
        <w:t xml:space="preserve">   Thanks    </w:t>
      </w:r>
      <w:r>
        <w:t xml:space="preserve">   Reveal    </w:t>
      </w:r>
      <w:r>
        <w:t xml:space="preserve">   Sacrifice    </w:t>
      </w:r>
      <w:r>
        <w:t xml:space="preserve">   Keep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Revealing</dc:title>
  <dcterms:created xsi:type="dcterms:W3CDTF">2021-10-11T15:32:41Z</dcterms:created>
  <dcterms:modified xsi:type="dcterms:W3CDTF">2021-10-11T15:32:41Z</dcterms:modified>
</cp:coreProperties>
</file>