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Revelation 1:17-20</w:t>
      </w:r>
    </w:p>
    <w:p>
      <w:pPr>
        <w:pStyle w:val="Questions"/>
      </w:pPr>
      <w:r>
        <w:t xml:space="preserve">1. UCESCRHH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HERFTREEA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TISDLCEANSKC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YKES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WASETS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DHAN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THADE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FERA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RYMYSET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SATH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ADDE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AENSGL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LATS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THGRI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SEVNE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SNEE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SRSTA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DLBOEH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REEVRMEO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IFRST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21. MNAE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22. DAIL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23. HLLE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24. TNIHGS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Revelation 1:17-20</dc:title>
  <dcterms:created xsi:type="dcterms:W3CDTF">2021-10-11T15:32:22Z</dcterms:created>
  <dcterms:modified xsi:type="dcterms:W3CDTF">2021-10-11T15:32:22Z</dcterms:modified>
</cp:coreProperties>
</file>