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Testimony    </w:t>
      </w:r>
      <w:r>
        <w:t xml:space="preserve">   God's Commands    </w:t>
      </w:r>
      <w:r>
        <w:t xml:space="preserve">   Offspring    </w:t>
      </w:r>
      <w:r>
        <w:t xml:space="preserve">   Blood of the Lamb    </w:t>
      </w:r>
      <w:r>
        <w:t xml:space="preserve">   Triumphed    </w:t>
      </w:r>
      <w:r>
        <w:t xml:space="preserve">   Salvation    </w:t>
      </w:r>
      <w:r>
        <w:t xml:space="preserve">   Satan    </w:t>
      </w:r>
      <w:r>
        <w:t xml:space="preserve">   Devil    </w:t>
      </w:r>
      <w:r>
        <w:t xml:space="preserve">   War    </w:t>
      </w:r>
      <w:r>
        <w:t xml:space="preserve">   wildreness    </w:t>
      </w:r>
      <w:r>
        <w:t xml:space="preserve">   Throne    </w:t>
      </w:r>
      <w:r>
        <w:t xml:space="preserve">   snatched    </w:t>
      </w:r>
      <w:r>
        <w:t xml:space="preserve">   iron scepter     </w:t>
      </w:r>
      <w:r>
        <w:t xml:space="preserve">   Child    </w:t>
      </w:r>
      <w:r>
        <w:t xml:space="preserve">   Devour    </w:t>
      </w:r>
      <w:r>
        <w:t xml:space="preserve">   Birth    </w:t>
      </w:r>
      <w:r>
        <w:t xml:space="preserve">   Pregnant    </w:t>
      </w:r>
      <w:r>
        <w:t xml:space="preserve">   Dragon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12</dc:title>
  <dcterms:created xsi:type="dcterms:W3CDTF">2021-10-11T15:31:01Z</dcterms:created>
  <dcterms:modified xsi:type="dcterms:W3CDTF">2021-10-11T15:31:01Z</dcterms:modified>
</cp:coreProperties>
</file>