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overcome    </w:t>
      </w:r>
      <w:r>
        <w:t xml:space="preserve">   defeated    </w:t>
      </w:r>
      <w:r>
        <w:t xml:space="preserve">   Sign    </w:t>
      </w:r>
      <w:r>
        <w:t xml:space="preserve">   wrath    </w:t>
      </w:r>
      <w:r>
        <w:t xml:space="preserve">   protection    </w:t>
      </w:r>
      <w:r>
        <w:t xml:space="preserve">   wilderness    </w:t>
      </w:r>
      <w:r>
        <w:t xml:space="preserve">   battle    </w:t>
      </w:r>
      <w:r>
        <w:t xml:space="preserve">   infinite    </w:t>
      </w:r>
      <w:r>
        <w:t xml:space="preserve">   devour    </w:t>
      </w:r>
      <w:r>
        <w:t xml:space="preserve">   heaven    </w:t>
      </w:r>
      <w:r>
        <w:t xml:space="preserve">   angels    </w:t>
      </w:r>
      <w:r>
        <w:t xml:space="preserve">   demons    </w:t>
      </w:r>
      <w:r>
        <w:t xml:space="preserve">   Michael    </w:t>
      </w:r>
      <w:r>
        <w:t xml:space="preserve">   Satan    </w:t>
      </w:r>
      <w:r>
        <w:t xml:space="preserve">   offspring    </w:t>
      </w:r>
      <w:r>
        <w:t xml:space="preserve">   woe    </w:t>
      </w:r>
      <w:r>
        <w:t xml:space="preserve">   testimony    </w:t>
      </w:r>
      <w:r>
        <w:t xml:space="preserve">   accuser    </w:t>
      </w:r>
      <w:r>
        <w:t xml:space="preserve">   serpent    </w:t>
      </w:r>
      <w:r>
        <w:t xml:space="preserve">   scepter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12</dc:title>
  <dcterms:created xsi:type="dcterms:W3CDTF">2021-10-11T15:31:03Z</dcterms:created>
  <dcterms:modified xsi:type="dcterms:W3CDTF">2021-10-11T15:31:03Z</dcterms:modified>
</cp:coreProperties>
</file>