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beast    </w:t>
      </w:r>
      <w:r>
        <w:t xml:space="preserve">   blasphemy    </w:t>
      </w:r>
      <w:r>
        <w:t xml:space="preserve">   captivity    </w:t>
      </w:r>
      <w:r>
        <w:t xml:space="preserve">   crowns    </w:t>
      </w:r>
      <w:r>
        <w:t xml:space="preserve">   deceiveth    </w:t>
      </w:r>
      <w:r>
        <w:t xml:space="preserve">   dragon    </w:t>
      </w:r>
      <w:r>
        <w:t xml:space="preserve">   forehead    </w:t>
      </w:r>
      <w:r>
        <w:t xml:space="preserve">   foundtion    </w:t>
      </w:r>
      <w:r>
        <w:t xml:space="preserve">   great    </w:t>
      </w:r>
      <w:r>
        <w:t xml:space="preserve">   horns    </w:t>
      </w:r>
      <w:r>
        <w:t xml:space="preserve">   kindreds    </w:t>
      </w:r>
      <w:r>
        <w:t xml:space="preserve">   lamb    </w:t>
      </w:r>
      <w:r>
        <w:t xml:space="preserve">   leopard    </w:t>
      </w:r>
      <w:r>
        <w:t xml:space="preserve">   lion    </w:t>
      </w:r>
      <w:r>
        <w:t xml:space="preserve">   sword    </w:t>
      </w:r>
      <w:r>
        <w:t xml:space="preserve">   tongues    </w:t>
      </w:r>
      <w:r>
        <w:t xml:space="preserve">   wisdom    </w:t>
      </w:r>
      <w:r>
        <w:t xml:space="preserve">   wonders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13</dc:title>
  <dcterms:created xsi:type="dcterms:W3CDTF">2021-10-11T15:30:53Z</dcterms:created>
  <dcterms:modified xsi:type="dcterms:W3CDTF">2021-10-11T15:30:53Z</dcterms:modified>
</cp:coreProperties>
</file>