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Pale horse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Lies in front of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 when the first four seals are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is surrounded by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Scroll opener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Companion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Beginning,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Writer of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horse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killed for believing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Island John was exiled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Sixth seal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Represent seven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day's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to open (scrolls)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seven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servants of God are sealed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Represented by seven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horse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Worthy to open the scroll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End,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has six wings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1-4</dc:title>
  <dcterms:created xsi:type="dcterms:W3CDTF">2021-10-11T15:31:56Z</dcterms:created>
  <dcterms:modified xsi:type="dcterms:W3CDTF">2021-10-11T15:31:56Z</dcterms:modified>
</cp:coreProperties>
</file>