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REMEMBERANCE    </w:t>
      </w:r>
      <w:r>
        <w:t xml:space="preserve">   COMMANDMENTS    </w:t>
      </w:r>
      <w:r>
        <w:t xml:space="preserve">   THE ATONEMENT    </w:t>
      </w:r>
      <w:r>
        <w:t xml:space="preserve">   TEMPLE    </w:t>
      </w:r>
      <w:r>
        <w:t xml:space="preserve">   TEACHERS    </w:t>
      </w:r>
      <w:r>
        <w:t xml:space="preserve">   SACRAMENT    </w:t>
      </w:r>
      <w:r>
        <w:t xml:space="preserve">   REVERENCE    </w:t>
      </w:r>
      <w:r>
        <w:t xml:space="preserve">   REVENT    </w:t>
      </w:r>
      <w:r>
        <w:t xml:space="preserve">   REVELATION    </w:t>
      </w:r>
      <w:r>
        <w:t xml:space="preserve">   PROPHETS    </w:t>
      </w:r>
      <w:r>
        <w:t xml:space="preserve">   PEACE    </w:t>
      </w:r>
      <w:r>
        <w:t xml:space="preserve">   LOVE    </w:t>
      </w:r>
      <w:r>
        <w:t xml:space="preserve">   LEADERS    </w:t>
      </w:r>
      <w:r>
        <w:t xml:space="preserve">   JESUS    </w:t>
      </w:r>
      <w:r>
        <w:t xml:space="preserve">   FAMILY    </w:t>
      </w:r>
      <w:r>
        <w:t xml:space="preserve">   FAITH    </w:t>
      </w:r>
      <w:r>
        <w:t xml:space="preserve">   ENDURE    </w:t>
      </w:r>
      <w:r>
        <w:t xml:space="preserve">   COVENANTS    </w:t>
      </w:r>
      <w:r>
        <w:t xml:space="preserve">   CHURCH    </w:t>
      </w:r>
      <w:r>
        <w:t xml:space="preserve">   BLESSINGS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</dc:title>
  <dcterms:created xsi:type="dcterms:W3CDTF">2021-10-11T15:31:06Z</dcterms:created>
  <dcterms:modified xsi:type="dcterms:W3CDTF">2021-10-11T15:31:06Z</dcterms:modified>
</cp:coreProperties>
</file>