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Revelation 1:9-20</w:t>
      </w:r>
    </w:p>
    <w:p>
      <w:pPr>
        <w:pStyle w:val="Questions"/>
      </w:pPr>
      <w:r>
        <w:t xml:space="preserve">1. AFER NOT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EDNOGL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IVGILN EON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IVCOE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POATMS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ASRHP WRSOD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TIOLABIUNRT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TUEPTMR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RVOMEREE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SVEEN SSRTA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KODIGNM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DNAEERUCN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IESHDBURN NOZREB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NSO FO NMA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MLEFA FO EFRI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BHORRET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TITAPNE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RSFIT DAN TSLA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HUHECSRC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YOEMITTNS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MLAPNDSSTA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HETDA DNA SEADH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1:9-20</dc:title>
  <dcterms:created xsi:type="dcterms:W3CDTF">2021-10-11T15:32:16Z</dcterms:created>
  <dcterms:modified xsi:type="dcterms:W3CDTF">2021-10-11T15:32:16Z</dcterms:modified>
</cp:coreProperties>
</file>