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 1:9-20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TRUMPET    </w:t>
      </w:r>
      <w:r>
        <w:t xml:space="preserve">   FOREVER    </w:t>
      </w:r>
      <w:r>
        <w:t xml:space="preserve">   BELIEVE    </w:t>
      </w:r>
      <w:r>
        <w:t xml:space="preserve">   SCROLL    </w:t>
      </w:r>
      <w:r>
        <w:t xml:space="preserve">   LAMPSTAND    </w:t>
      </w:r>
      <w:r>
        <w:t xml:space="preserve">   BIBLE    </w:t>
      </w:r>
      <w:r>
        <w:t xml:space="preserve">   GLORY    </w:t>
      </w:r>
      <w:r>
        <w:t xml:space="preserve">   FORGIVENESS    </w:t>
      </w:r>
      <w:r>
        <w:t xml:space="preserve">   VISION    </w:t>
      </w:r>
      <w:r>
        <w:t xml:space="preserve">   JOHN    </w:t>
      </w:r>
      <w:r>
        <w:t xml:space="preserve">   FIRST    </w:t>
      </w:r>
      <w:r>
        <w:t xml:space="preserve">   JESUS    </w:t>
      </w:r>
      <w:r>
        <w:t xml:space="preserve">   LAST    </w:t>
      </w:r>
      <w:r>
        <w:t xml:space="preserve">   LIVING ONE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1:9-20</dc:title>
  <dcterms:created xsi:type="dcterms:W3CDTF">2021-10-11T15:31:49Z</dcterms:created>
  <dcterms:modified xsi:type="dcterms:W3CDTF">2021-10-11T15:31:49Z</dcterms:modified>
</cp:coreProperties>
</file>