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1 - 7 Churches, 7 Letters</w:t>
      </w:r>
    </w:p>
    <w:p>
      <w:pPr>
        <w:pStyle w:val="Questions"/>
      </w:pPr>
      <w:r>
        <w:t xml:space="preserve">1. IEEALRTVON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EEHAVN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RSCTIPRUE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OSLTO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TARSOPS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SETCNSLIKCDA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ENVES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ESHUHCCR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LEETSTR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PUEHSSE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SAMRYN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EGSROAMP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HAYTRTIA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SSIADR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LHAIAEPDPHIL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LEIADCAO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TMPEURT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EOVCI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1 - 7 Churches, 7 Letters</dc:title>
  <dcterms:created xsi:type="dcterms:W3CDTF">2021-10-11T15:32:30Z</dcterms:created>
  <dcterms:modified xsi:type="dcterms:W3CDTF">2021-10-11T15:32:30Z</dcterms:modified>
</cp:coreProperties>
</file>