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Revelation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FIRST    </w:t>
      </w:r>
      <w:r>
        <w:t xml:space="preserve">   FOREVBER    </w:t>
      </w:r>
      <w:r>
        <w:t xml:space="preserve">   JESUS    </w:t>
      </w:r>
      <w:r>
        <w:t xml:space="preserve">   JOHN    </w:t>
      </w:r>
      <w:r>
        <w:t xml:space="preserve">   LAMPSTAND    </w:t>
      </w:r>
      <w:r>
        <w:t xml:space="preserve">   LAST    </w:t>
      </w:r>
      <w:r>
        <w:t xml:space="preserve">   REVELATION    </w:t>
      </w:r>
      <w:r>
        <w:t xml:space="preserve">   SCROLL    </w:t>
      </w:r>
      <w:r>
        <w:t xml:space="preserve">   SEVEN    </w:t>
      </w:r>
      <w:r>
        <w:t xml:space="preserve">   TRUMPET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1</dc:title>
  <dcterms:created xsi:type="dcterms:W3CDTF">2021-10-11T15:31:44Z</dcterms:created>
  <dcterms:modified xsi:type="dcterms:W3CDTF">2021-10-11T15:31:44Z</dcterms:modified>
</cp:coreProperties>
</file>