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Revelation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Will be made white in “the blood of the Lamb”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Carried out after Armageddon; will occur for both righteous &amp; unrighteous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Instrument; proclamation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Satan the Devil; animal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Archangel; threw the Devil out of heaven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Occurs after Great Tribulation; end of this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“False religion”;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Signifies “completeness”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Revelation </dc:title>
  <dcterms:created xsi:type="dcterms:W3CDTF">2021-10-11T15:32:39Z</dcterms:created>
  <dcterms:modified xsi:type="dcterms:W3CDTF">2021-10-11T15:32:39Z</dcterms:modified>
</cp:coreProperties>
</file>