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</w:t>
      </w:r>
    </w:p>
    <w:p>
      <w:pPr>
        <w:pStyle w:val="Questions"/>
      </w:pPr>
      <w:r>
        <w:t xml:space="preserve">1. NIAOLVEETR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HJON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ATLINIOTBUR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DGEMJUNT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SALNGE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HREHSCCU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VNAEHE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TRPTUESM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AODNRG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SEMCREORVO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HAEVEN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ORHPPET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MDRNOEGDAA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RETNLEA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ONBALBY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OOBK OF EILF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MLAB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terms:created xsi:type="dcterms:W3CDTF">2021-10-11T15:32:08Z</dcterms:created>
  <dcterms:modified xsi:type="dcterms:W3CDTF">2021-10-11T15:32:08Z</dcterms:modified>
</cp:coreProperties>
</file>