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</w:t>
      </w:r>
    </w:p>
    <w:p>
      <w:pPr>
        <w:pStyle w:val="Questions"/>
      </w:pPr>
      <w:r>
        <w:t xml:space="preserve">1. ARSDSI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OYHL SITIRP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WSMDOI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NRUTEIGNSADND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LSCOEUN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HTGMI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DWLEKENOG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SEEVN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ASTY KAAEW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ESERTNHTNG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EMRMRBEE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DOHL FAST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RPENET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AORFETIMONR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2021-10-11T15:32:12Z</dcterms:created>
  <dcterms:modified xsi:type="dcterms:W3CDTF">2021-10-11T15:32:12Z</dcterms:modified>
</cp:coreProperties>
</file>