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Revelation</w:t>
      </w:r>
    </w:p>
    <w:p>
      <w:pPr>
        <w:pStyle w:val="Questions"/>
      </w:pPr>
      <w:r>
        <w:t xml:space="preserve">1. HILEDAPAHLPI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EOCISPOMRM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VEEHNA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ALNEG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OYSMRIAISN HHCRUC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DDAVI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UTNAEPRULRAS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SOMNAR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OPWRHSI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TEH AYW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THE URHTT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HTE EFIL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UJSES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HLEL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SERISMOP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terms:created xsi:type="dcterms:W3CDTF">2021-10-11T15:32:14Z</dcterms:created>
  <dcterms:modified xsi:type="dcterms:W3CDTF">2021-10-11T15:32:14Z</dcterms:modified>
</cp:coreProperties>
</file>