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Revelation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Dogma    </w:t>
      </w:r>
      <w:r>
        <w:t xml:space="preserve">   Mysteries    </w:t>
      </w:r>
      <w:r>
        <w:t xml:space="preserve">   Theology    </w:t>
      </w:r>
      <w:r>
        <w:t xml:space="preserve">   Science    </w:t>
      </w:r>
      <w:r>
        <w:t xml:space="preserve">   Atheism    </w:t>
      </w:r>
      <w:r>
        <w:t xml:space="preserve">   Religious    </w:t>
      </w:r>
      <w:r>
        <w:t xml:space="preserve">   Grace    </w:t>
      </w:r>
      <w:r>
        <w:t xml:space="preserve">   Freedom    </w:t>
      </w:r>
      <w:r>
        <w:t xml:space="preserve">   God    </w:t>
      </w:r>
      <w:r>
        <w:t xml:space="preserve">   Pentecost    </w:t>
      </w:r>
      <w:r>
        <w:t xml:space="preserve">   Jerusalem    </w:t>
      </w:r>
      <w:r>
        <w:t xml:space="preserve">   Apostles    </w:t>
      </w:r>
      <w:r>
        <w:t xml:space="preserve">   Pop Francis    </w:t>
      </w:r>
      <w:r>
        <w:t xml:space="preserve">   Super natural    </w:t>
      </w:r>
      <w:r>
        <w:t xml:space="preserve">   Magisterium    </w:t>
      </w:r>
      <w:r>
        <w:t xml:space="preserve">   Covenant    </w:t>
      </w:r>
      <w:r>
        <w:t xml:space="preserve">   Reason    </w:t>
      </w:r>
      <w:r>
        <w:t xml:space="preserve">   Creed    </w:t>
      </w:r>
      <w:r>
        <w:t xml:space="preserve">   Word of God    </w:t>
      </w:r>
      <w:r>
        <w:t xml:space="preserve">   Bible    </w:t>
      </w:r>
      <w:r>
        <w:t xml:space="preserve">   Gospel    </w:t>
      </w:r>
      <w:r>
        <w:t xml:space="preserve">   Hope    </w:t>
      </w:r>
      <w:r>
        <w:t xml:space="preserve">   Faith    </w:t>
      </w:r>
      <w:r>
        <w:t xml:space="preserve">   Scared scriptures    </w:t>
      </w:r>
      <w:r>
        <w:t xml:space="preserve">   Holy spirt    </w:t>
      </w:r>
      <w:r>
        <w:t xml:space="preserve">   Church    </w:t>
      </w:r>
      <w:r>
        <w:t xml:space="preserve">   Jesus Christ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</dc:title>
  <dcterms:created xsi:type="dcterms:W3CDTF">2021-10-11T15:31:13Z</dcterms:created>
  <dcterms:modified xsi:type="dcterms:W3CDTF">2021-10-11T15:31:13Z</dcterms:modified>
</cp:coreProperties>
</file>