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Revelation 22:1, John sees a river as clear as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hair was white like wool and his eyes were like blazing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church that means brotherly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was imprisoned on this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churches Jesus speaks to in Revelation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seals were there in Revelation 6:1?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book in the Bible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the same today, yesterday,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is judged because of 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held back the winds in Revelation 7:1?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Revelation 5: the Lion of the Tribe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Last Book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 of John's vision occurs here</w:t>
            </w:r>
          </w:p>
        </w:tc>
      </w:tr>
    </w:tbl>
    <w:p>
      <w:pPr>
        <w:pStyle w:val="WordBankSmall"/>
      </w:pPr>
      <w:r>
        <w:t xml:space="preserve">   Revelation    </w:t>
      </w:r>
      <w:r>
        <w:t xml:space="preserve">   John    </w:t>
      </w:r>
      <w:r>
        <w:t xml:space="preserve">   Seven    </w:t>
      </w:r>
      <w:r>
        <w:t xml:space="preserve">   Philadelphia    </w:t>
      </w:r>
      <w:r>
        <w:t xml:space="preserve">   Patmos    </w:t>
      </w:r>
      <w:r>
        <w:t xml:space="preserve">   Jesus    </w:t>
      </w:r>
      <w:r>
        <w:t xml:space="preserve">   heaven    </w:t>
      </w:r>
      <w:r>
        <w:t xml:space="preserve">   forevermore    </w:t>
      </w:r>
      <w:r>
        <w:t xml:space="preserve">   Judah    </w:t>
      </w:r>
      <w:r>
        <w:t xml:space="preserve">   wickedness    </w:t>
      </w:r>
      <w:r>
        <w:t xml:space="preserve">   seven    </w:t>
      </w:r>
      <w:r>
        <w:t xml:space="preserve">   Angels    </w:t>
      </w:r>
      <w:r>
        <w:t xml:space="preserve">   crystal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2021-10-11T15:32:20Z</dcterms:created>
  <dcterms:modified xsi:type="dcterms:W3CDTF">2021-10-11T15:32:20Z</dcterms:modified>
</cp:coreProperties>
</file>