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 2 - Ephesus &amp; Smyrna</w:t>
      </w:r>
    </w:p>
    <w:p>
      <w:pPr>
        <w:pStyle w:val="Questions"/>
      </w:pPr>
      <w:r>
        <w:t xml:space="preserve">1. ETH ONWRC FO FLEI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 OKNW YURO RWSKO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HEPSEUS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 OHW MROEOVCSE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EHAR WATH ETH RPTSII SASY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HE WHO OLDSH TEH VESNE ASSTR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DEEDS FO THE ONSTNALIAIC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EVHA OTN OECEBM ARWYE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EVENS ONELGD ALNDMPSATS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MYRANS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ITRFS AND EHT ALTS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WOH ASW ADED DNA CEMA TO FILE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HET SCNODE DETHA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BREEMEMR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DO NTO FREA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NTE YSDA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TAE MROF THE EETR FO LFEI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EREPTN ADN DO TEH TSRFI KSOWR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I WLIL EOMC TO YUO IQUKCLY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20. OUY LLWI EVAH TNIIBULATOR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IPNCETAE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BE UTFILAHF TUNLI DTHAE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GUYOEGSNA FO TSANA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OYU VAHE ELTF RYOU FIRTS ELVO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25. EH WOH HSA AN ERA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2 - Ephesus &amp; Smyrna</dc:title>
  <dcterms:created xsi:type="dcterms:W3CDTF">2021-10-11T15:31:38Z</dcterms:created>
  <dcterms:modified xsi:type="dcterms:W3CDTF">2021-10-11T15:31:38Z</dcterms:modified>
</cp:coreProperties>
</file>