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candlesticks represent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seven years following the rapture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instead of candlestick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thousand year period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anger is described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continent of all seven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battle at the end of tribulation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category of angels that were at the Garden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judgement seat of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Believed to have written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of two edged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church is the _______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received a ________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Island the write was exiled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2021-10-11T15:32:36Z</dcterms:created>
  <dcterms:modified xsi:type="dcterms:W3CDTF">2021-10-11T15:32:36Z</dcterms:modified>
</cp:coreProperties>
</file>