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Revelation 4:8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come    </w:t>
      </w:r>
      <w:r>
        <w:t xml:space="preserve">   to    </w:t>
      </w:r>
      <w:r>
        <w:t xml:space="preserve">   is    </w:t>
      </w:r>
      <w:r>
        <w:t xml:space="preserve">   and    </w:t>
      </w:r>
      <w:r>
        <w:t xml:space="preserve">   was    </w:t>
      </w:r>
      <w:r>
        <w:t xml:space="preserve">   who    </w:t>
      </w:r>
      <w:r>
        <w:t xml:space="preserve">   Almighty    </w:t>
      </w:r>
      <w:r>
        <w:t xml:space="preserve">   God    </w:t>
      </w:r>
      <w:r>
        <w:t xml:space="preserve">   Lord    </w:t>
      </w:r>
      <w:r>
        <w:t xml:space="preserve">   the    </w:t>
      </w:r>
      <w:r>
        <w:t xml:space="preserve">   hoLy    </w:t>
      </w:r>
      <w:r>
        <w:t xml:space="preserve">   holy    </w:t>
      </w:r>
      <w:r>
        <w:t xml:space="preserve">   Holy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 4:8</dc:title>
  <dcterms:created xsi:type="dcterms:W3CDTF">2021-10-11T15:31:28Z</dcterms:created>
  <dcterms:modified xsi:type="dcterms:W3CDTF">2021-10-11T15:31:28Z</dcterms:modified>
</cp:coreProperties>
</file>