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Revelation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salvation    </w:t>
      </w:r>
      <w:r>
        <w:t xml:space="preserve">   myriads    </w:t>
      </w:r>
      <w:r>
        <w:t xml:space="preserve">   elders    </w:t>
      </w:r>
      <w:r>
        <w:t xml:space="preserve">   scroll    </w:t>
      </w:r>
      <w:r>
        <w:t xml:space="preserve">   trumpet    </w:t>
      </w:r>
      <w:r>
        <w:t xml:space="preserve">   garments    </w:t>
      </w:r>
      <w:r>
        <w:t xml:space="preserve">   pergamum    </w:t>
      </w:r>
      <w:r>
        <w:t xml:space="preserve">   ephesus    </w:t>
      </w:r>
      <w:r>
        <w:t xml:space="preserve">   seven    </w:t>
      </w:r>
      <w:r>
        <w:t xml:space="preserve">   hades    </w:t>
      </w:r>
      <w:r>
        <w:t xml:space="preserve">   bronze    </w:t>
      </w:r>
      <w:r>
        <w:t xml:space="preserve">   lampstands    </w:t>
      </w:r>
      <w:r>
        <w:t xml:space="preserve">   golden    </w:t>
      </w:r>
      <w:r>
        <w:t xml:space="preserve">   tribulation    </w:t>
      </w:r>
      <w:r>
        <w:t xml:space="preserve">   Alpha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</dc:title>
  <dcterms:created xsi:type="dcterms:W3CDTF">2021-10-11T15:31:31Z</dcterms:created>
  <dcterms:modified xsi:type="dcterms:W3CDTF">2021-10-11T15:31:31Z</dcterms:modified>
</cp:coreProperties>
</file>