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is worthy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is worthy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fourth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24, sitting on thrones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emerald, encircling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6, on each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worn and cast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living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rules from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creatures'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 living, worshipping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for God's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activity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covering the living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sea, clear as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is worthy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living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living creature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Chapter 4</dc:title>
  <dcterms:created xsi:type="dcterms:W3CDTF">2021-10-11T15:32:10Z</dcterms:created>
  <dcterms:modified xsi:type="dcterms:W3CDTF">2021-10-11T15:32:10Z</dcterms:modified>
</cp:coreProperties>
</file>