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 -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residents of Patmos (Sunday)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appearance to Christ to John is described as _______ (Friday)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word for "last" (Tuesday)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 to "do not forget" (Exodus 20:8)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often enters ______ (Friday)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Eschatology means _______ (Tuesday)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church in Revelation 2-3 has three (Wednesday)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Host city for Diana's temple (Thursday)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Counsel on how to keep the lampstand in place (Thursday)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 of these in Revelation 2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symbolize God's church throughout history (Tuesday)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Continental location Revelation's original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water between Greece and Turkey (Sunday)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Description of David's emotional state in Psalm 73 (Sabbath)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Bible both true and false were seen (Thursday)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Revelation 1:9 and Revelation 12:17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became a means of grace for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person to worship in Rome (Wednesday)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emphatic appositive (1 Thess. 4:16)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precious to John (Monday)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the Lord's Day (Monday)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- Lesson 2</dc:title>
  <dcterms:created xsi:type="dcterms:W3CDTF">2021-10-11T15:31:52Z</dcterms:created>
  <dcterms:modified xsi:type="dcterms:W3CDTF">2021-10-11T15:31:52Z</dcterms:modified>
</cp:coreProperties>
</file>