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Trumpet    </w:t>
      </w:r>
      <w:r>
        <w:t xml:space="preserve">   Bowl    </w:t>
      </w:r>
      <w:r>
        <w:t xml:space="preserve">   Tree of life    </w:t>
      </w:r>
      <w:r>
        <w:t xml:space="preserve">   King of kings    </w:t>
      </w:r>
      <w:r>
        <w:t xml:space="preserve">   Millenium    </w:t>
      </w:r>
      <w:r>
        <w:t xml:space="preserve">   Gog    </w:t>
      </w:r>
      <w:r>
        <w:t xml:space="preserve">   Rapture    </w:t>
      </w:r>
      <w:r>
        <w:t xml:space="preserve">   Antichrist    </w:t>
      </w:r>
      <w:r>
        <w:t xml:space="preserve">   Beast    </w:t>
      </w:r>
      <w:r>
        <w:t xml:space="preserve">   Dragon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2021-10-11T15:30:58Z</dcterms:created>
  <dcterms:modified xsi:type="dcterms:W3CDTF">2021-10-11T15:30:58Z</dcterms:modified>
</cp:coreProperties>
</file>