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</w:t>
      </w:r>
    </w:p>
    <w:p>
      <w:pPr>
        <w:pStyle w:val="Questions"/>
      </w:pPr>
      <w:r>
        <w:t xml:space="preserve">1. IRVELETNAO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VEEHNA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TEHRA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TRASEURE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EGNLAS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PCEAE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IGRFNFSUE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OESMPRI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EREROFV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GGIENINBN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2021-10-11T15:31:42Z</dcterms:created>
  <dcterms:modified xsi:type="dcterms:W3CDTF">2021-10-11T15:31:42Z</dcterms:modified>
</cp:coreProperties>
</file>