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personal opponent of Christ expected to appear before the end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 foretelling or prediction of what is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spiritual being believed to act as an attendant, agent, or messenger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the first two chapters of Revelation are addresses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Prophets of God that appear in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book of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book in the left behind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derived from the Latin word meaning to "carry off"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roll of parchment or paper for writing or painting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2021-10-11T15:31:55Z</dcterms:created>
  <dcterms:modified xsi:type="dcterms:W3CDTF">2021-10-11T15:31:55Z</dcterms:modified>
</cp:coreProperties>
</file>