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nicolatians    </w:t>
      </w:r>
      <w:r>
        <w:t xml:space="preserve">   overcome    </w:t>
      </w:r>
      <w:r>
        <w:t xml:space="preserve">   repent    </w:t>
      </w:r>
      <w:r>
        <w:t xml:space="preserve">   omega    </w:t>
      </w:r>
      <w:r>
        <w:t xml:space="preserve">   alpha    </w:t>
      </w:r>
      <w:r>
        <w:t xml:space="preserve">   churches    </w:t>
      </w:r>
      <w:r>
        <w:t xml:space="preserve">   apocalypse    </w:t>
      </w:r>
      <w:r>
        <w:t xml:space="preserve">   lampstands    </w:t>
      </w:r>
      <w:r>
        <w:t xml:space="preserve">   body    </w:t>
      </w:r>
      <w:r>
        <w:t xml:space="preserve">   Jesus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Revelations 1</dc:title>
  <dcterms:created xsi:type="dcterms:W3CDTF">2021-10-11T15:31:54Z</dcterms:created>
  <dcterms:modified xsi:type="dcterms:W3CDTF">2021-10-11T15:31:54Z</dcterms:modified>
</cp:coreProperties>
</file>