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Revelations 21-22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shall make all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will Jesus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shall see his_________.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will be no need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saying are__________ and faithful.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shall wipe away all_________.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Alpha and Omega, the __________and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water of life is clear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no ___________ in the New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will be no more_________.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gates are around the New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of Life is in the midst of and on either side of the 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Revelations 21-22</dc:title>
  <dcterms:created xsi:type="dcterms:W3CDTF">2021-10-11T15:31:15Z</dcterms:created>
  <dcterms:modified xsi:type="dcterms:W3CDTF">2021-10-11T15:31:15Z</dcterms:modified>
</cp:coreProperties>
</file>