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Revelations Chapters 6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scales    </w:t>
      </w:r>
      <w:r>
        <w:t xml:space="preserve">   sky    </w:t>
      </w:r>
      <w:r>
        <w:t xml:space="preserve">   stars    </w:t>
      </w:r>
      <w:r>
        <w:t xml:space="preserve">   death    </w:t>
      </w:r>
      <w:r>
        <w:t xml:space="preserve">   pale    </w:t>
      </w:r>
      <w:r>
        <w:t xml:space="preserve">   forehead    </w:t>
      </w:r>
      <w:r>
        <w:t xml:space="preserve">   seal    </w:t>
      </w:r>
      <w:r>
        <w:t xml:space="preserve">   corners    </w:t>
      </w:r>
      <w:r>
        <w:t xml:space="preserve">   penny    </w:t>
      </w:r>
      <w:r>
        <w:t xml:space="preserve">   famine    </w:t>
      </w:r>
      <w:r>
        <w:t xml:space="preserve">   power    </w:t>
      </w:r>
      <w:r>
        <w:t xml:space="preserve">   red    </w:t>
      </w:r>
      <w:r>
        <w:t xml:space="preserve">   earthquake    </w:t>
      </w:r>
      <w:r>
        <w:t xml:space="preserve">   barley    </w:t>
      </w:r>
      <w:r>
        <w:t xml:space="preserve">   black    </w:t>
      </w:r>
      <w:r>
        <w:t xml:space="preserve">   redeemed    </w:t>
      </w:r>
      <w:r>
        <w:t xml:space="preserve">   islands    </w:t>
      </w:r>
      <w:r>
        <w:t xml:space="preserve">   israel    </w:t>
      </w:r>
      <w:r>
        <w:t xml:space="preserve">   tribes    </w:t>
      </w:r>
      <w:r>
        <w:t xml:space="preserve">   horse    </w:t>
      </w:r>
      <w:r>
        <w:t xml:space="preserve">   mountains    </w:t>
      </w:r>
      <w:r>
        <w:t xml:space="preserve">   saints    </w:t>
      </w:r>
      <w:r>
        <w:t xml:space="preserve">   angel    </w:t>
      </w:r>
      <w:r>
        <w:t xml:space="preserve">   tribulation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Revelations Chapters 6 &amp; 7</dc:title>
  <dcterms:created xsi:type="dcterms:W3CDTF">2021-10-11T15:31:08Z</dcterms:created>
  <dcterms:modified xsi:type="dcterms:W3CDTF">2021-10-11T15:31:08Z</dcterms:modified>
</cp:coreProperties>
</file>