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finding out that Mme de Villefort was the killer, Villefort told Mme de Villefort to _____ herself.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day that he had to interview Edmond dantes, Villefort had to leave his betrothal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Villefort's family was a way for the Count to get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Mme de Villefort killed her son,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justice does the author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Villefort's wife ______ him by killing their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killer was Villefort's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 gave Mme de Villefort the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Villefort tried to bury Benedetto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 himself from having his father ruin his reputation yet again, Villefort burned this (the only thing that would exonerate Edmond)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Revenge </dc:title>
  <dcterms:created xsi:type="dcterms:W3CDTF">2021-10-11T15:32:03Z</dcterms:created>
  <dcterms:modified xsi:type="dcterms:W3CDTF">2021-10-11T15:32:03Z</dcterms:modified>
</cp:coreProperties>
</file>