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Frank Stevens    </w:t>
      </w:r>
      <w:r>
        <w:t xml:space="preserve">   Gordon Murphy    </w:t>
      </w:r>
      <w:r>
        <w:t xml:space="preserve">   Sara Munello    </w:t>
      </w:r>
      <w:r>
        <w:t xml:space="preserve">   Helen Crowley    </w:t>
      </w:r>
      <w:r>
        <w:t xml:space="preserve">   Stevie Grayson    </w:t>
      </w:r>
      <w:r>
        <w:t xml:space="preserve">   Tyler Barrol    </w:t>
      </w:r>
      <w:r>
        <w:t xml:space="preserve">   Police Officer    </w:t>
      </w:r>
      <w:r>
        <w:t xml:space="preserve">   Malcolm Black    </w:t>
      </w:r>
      <w:r>
        <w:t xml:space="preserve">   Falcon    </w:t>
      </w:r>
      <w:r>
        <w:t xml:space="preserve">   Padma Lahari    </w:t>
      </w:r>
      <w:r>
        <w:t xml:space="preserve">   Louise Ellis    </w:t>
      </w:r>
      <w:r>
        <w:t xml:space="preserve">   Patrick Osborn    </w:t>
      </w:r>
      <w:r>
        <w:t xml:space="preserve">   Sammy    </w:t>
      </w:r>
      <w:r>
        <w:t xml:space="preserve">   Ashley Davenport    </w:t>
      </w:r>
      <w:r>
        <w:t xml:space="preserve">   Aiden Mathis    </w:t>
      </w:r>
      <w:r>
        <w:t xml:space="preserve">   Ben Hunter    </w:t>
      </w:r>
      <w:r>
        <w:t xml:space="preserve">   Stowaway    </w:t>
      </w:r>
      <w:r>
        <w:t xml:space="preserve">   Lydia Davis    </w:t>
      </w:r>
      <w:r>
        <w:t xml:space="preserve">   Grayson Global    </w:t>
      </w:r>
      <w:r>
        <w:t xml:space="preserve">   Margaux Lemarchal    </w:t>
      </w:r>
      <w:r>
        <w:t xml:space="preserve">   Baby    </w:t>
      </w:r>
      <w:r>
        <w:t xml:space="preserve">   Carl Porter    </w:t>
      </w:r>
      <w:r>
        <w:t xml:space="preserve">   Declan Porter    </w:t>
      </w:r>
      <w:r>
        <w:t xml:space="preserve">   Charlotte Grayson    </w:t>
      </w:r>
      <w:r>
        <w:t xml:space="preserve">   Pregnant    </w:t>
      </w:r>
      <w:r>
        <w:t xml:space="preserve">   Marriage    </w:t>
      </w:r>
      <w:r>
        <w:t xml:space="preserve">   Death    </w:t>
      </w:r>
      <w:r>
        <w:t xml:space="preserve">   Prison    </w:t>
      </w:r>
      <w:r>
        <w:t xml:space="preserve">   Juvy    </w:t>
      </w:r>
      <w:r>
        <w:t xml:space="preserve">   Twenty Years    </w:t>
      </w:r>
      <w:r>
        <w:t xml:space="preserve">   Beach House    </w:t>
      </w:r>
      <w:r>
        <w:t xml:space="preserve">   Grayson Manor    </w:t>
      </w:r>
      <w:r>
        <w:t xml:space="preserve">   Conrad Grayson    </w:t>
      </w:r>
      <w:r>
        <w:t xml:space="preserve">   Daniel Grayson    </w:t>
      </w:r>
      <w:r>
        <w:t xml:space="preserve">   Victoria Grayson    </w:t>
      </w:r>
      <w:r>
        <w:t xml:space="preserve">   David Clarke    </w:t>
      </w:r>
      <w:r>
        <w:t xml:space="preserve">   Nolan Ross    </w:t>
      </w:r>
      <w:r>
        <w:t xml:space="preserve">   Jack Porter    </w:t>
      </w:r>
      <w:r>
        <w:t xml:space="preserve">   Amanda Clarke    </w:t>
      </w:r>
      <w:r>
        <w:t xml:space="preserve">   Emily Thorne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Revenge</dc:title>
  <dcterms:created xsi:type="dcterms:W3CDTF">2021-10-11T15:32:28Z</dcterms:created>
  <dcterms:modified xsi:type="dcterms:W3CDTF">2021-10-11T15:32:28Z</dcterms:modified>
</cp:coreProperties>
</file>