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Revenge</w:t>
      </w:r>
    </w:p>
    <w:p>
      <w:pPr>
        <w:pStyle w:val="Questions"/>
      </w:pPr>
      <w:r>
        <w:t xml:space="preserve">1. EERGEVN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MILYE TEHRNO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NAAAMD EARCLK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JACK TRPEOR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NCELDA ROEPRT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HBACE SEHOU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AYSRNGO MONAR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OCVTIRIA NRGSYAO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NELIAD RYSGONA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OLHTATCRE OARSGYN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CLRA OETPRR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AVDID CLREAK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YBAB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RGNAETPN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IPSH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INDAE MSATHI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Revenge    </w:t>
      </w:r>
      <w:r>
        <w:t xml:space="preserve">   Emily Thorne    </w:t>
      </w:r>
      <w:r>
        <w:t xml:space="preserve">   Amanda Clarke    </w:t>
      </w:r>
      <w:r>
        <w:t xml:space="preserve">   Jack Porter    </w:t>
      </w:r>
      <w:r>
        <w:t xml:space="preserve">   Declan Porter    </w:t>
      </w:r>
      <w:r>
        <w:t xml:space="preserve">   Beach House    </w:t>
      </w:r>
      <w:r>
        <w:t xml:space="preserve">   Grayson Manor    </w:t>
      </w:r>
      <w:r>
        <w:t xml:space="preserve">   Victoria Grayson    </w:t>
      </w:r>
      <w:r>
        <w:t xml:space="preserve">   Daniel Grayson    </w:t>
      </w:r>
      <w:r>
        <w:t xml:space="preserve">   Charlotte Grayson    </w:t>
      </w:r>
      <w:r>
        <w:t xml:space="preserve">   Carl Porter    </w:t>
      </w:r>
      <w:r>
        <w:t xml:space="preserve">   Dad    </w:t>
      </w:r>
      <w:r>
        <w:t xml:space="preserve">   David Clarke    </w:t>
      </w:r>
      <w:r>
        <w:t xml:space="preserve">   Baby    </w:t>
      </w:r>
      <w:r>
        <w:t xml:space="preserve">   Pregnant    </w:t>
      </w:r>
      <w:r>
        <w:t xml:space="preserve">   Ship    </w:t>
      </w:r>
      <w:r>
        <w:t xml:space="preserve">   Aiden Mathis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Revenge</dc:title>
  <dcterms:created xsi:type="dcterms:W3CDTF">2021-10-11T15:32:31Z</dcterms:created>
  <dcterms:modified xsi:type="dcterms:W3CDTF">2021-10-11T15:32:31Z</dcterms:modified>
</cp:coreProperties>
</file>