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Revenge of the Teacher's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triplet is the most shy?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does this book take place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ends up liking cheer?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their older sister getting ready for but doesn't want their help planning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friend that Darby makes?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author of this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elective does Darby end up taking at the end of the book?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or False- The girls' schedules are not how they wanted them to turn 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elective do the girls want to take?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False- Darby gets all A's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are the 3 main characters related?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do the girls end up having to take?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their parents relationship?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 that does all the decision making and public speaking?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grade are the sisters going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Revenge of the Teacher's Pets</dc:title>
  <dcterms:created xsi:type="dcterms:W3CDTF">2021-10-11T15:32:50Z</dcterms:created>
  <dcterms:modified xsi:type="dcterms:W3CDTF">2021-10-11T15:32:50Z</dcterms:modified>
</cp:coreProperties>
</file>