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Revenge of the forty-seven samurai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position one rank higher than the farmers during the edo period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food grown food consumed by the Japanese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weapon used to commit suicide by the higher ranked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common drink that people drunk at the time but with no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samurai Jiro was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 wine that was made by 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shogun of the edo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Samurai called when leaderless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cut or sliced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Method of suicide preformed by higher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forty seven Samurai's leader or Daimyo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Samurai meeting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Daimyo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name of the small village the main Character moves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at the time Japanese people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 get back 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than the emperor the most powerful leader in Japan during the edo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the samurai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 name or the original name of Tokyo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Revenge of the forty-seven samurai crossword puzzle</dc:title>
  <dcterms:created xsi:type="dcterms:W3CDTF">2021-10-11T15:32:01Z</dcterms:created>
  <dcterms:modified xsi:type="dcterms:W3CDTF">2021-10-11T15:32:01Z</dcterms:modified>
</cp:coreProperties>
</file>