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Revenue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came from Office Audit by way of Collections and now she's one of four TA Supervisors?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 lead worker and former resource rep?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one of the forst Resource Reps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wording across the top of a taxpayers return in big letters indicates there's a "______ banner of the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 Call Center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Internal database used to access taxpayer account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Withholding payments and quarterly returns are processed mainly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Property Tax season start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ITW Division Director?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are the two local unions that represent Revenue employees?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Customer relationship management must be added to all accessed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name for a "Audit Schedule of Adjustment"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an adjustment is made of a taxpayers return, they will receive this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Assistant ITW Director?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2019 ITW Training Day theme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Businesses submit returns and payments to Revenue to report?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When supervisors, leads and resource reps come together for discussion, this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WMR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RE1's will contact this group with complex questions and 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MN Dept. of Revenue Commissioner's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taxpayers physical presence in MN is determined by the ______ for 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Entry-Level staff in TA are identified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"_________" Income Tax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unit participates in this once a month, week long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Businesses wanting to participate in MN government based construction projects must submit an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Taxpayers that have not filed returns with MN are consider?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filing as________when you are claiming a dependent and you are single?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Individual Income Tax and Property Tax has one of these found in procedures?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Agency moto "Helping to fund Minnesota's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He's longest standing TA 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necessary tool utilized by agents to complete requests and answer questions posed by taxpayers?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Taxpayer calls and wants to make a one time payment on their OAD debt, you transfer them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Federal and state returns are due yearly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MN Dept. of Revenue building is also known as the "________"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Quality Review Supervisor?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MN Dept. of Revenue building is located on 600 North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Total number of Resource Reps?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Newest TA supervisor "________ Walker"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Quality review tracking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Revenue Crossword Puzzle</dc:title>
  <dcterms:created xsi:type="dcterms:W3CDTF">2021-10-11T15:32:09Z</dcterms:created>
  <dcterms:modified xsi:type="dcterms:W3CDTF">2021-10-11T15:32:09Z</dcterms:modified>
</cp:coreProperties>
</file>