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Revenue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Medical    </w:t>
      </w:r>
      <w:r>
        <w:t xml:space="preserve">   account    </w:t>
      </w:r>
      <w:r>
        <w:t xml:space="preserve">   Adjustments    </w:t>
      </w:r>
      <w:r>
        <w:t xml:space="preserve">   Bois Forte    </w:t>
      </w:r>
      <w:r>
        <w:t xml:space="preserve">   coding    </w:t>
      </w:r>
      <w:r>
        <w:t xml:space="preserve">   cycle    </w:t>
      </w:r>
      <w:r>
        <w:t xml:space="preserve">   data    </w:t>
      </w:r>
      <w:r>
        <w:t xml:space="preserve">   Dental    </w:t>
      </w:r>
      <w:r>
        <w:t xml:space="preserve">   documentation    </w:t>
      </w:r>
      <w:r>
        <w:t xml:space="preserve">   electronic    </w:t>
      </w:r>
      <w:r>
        <w:t xml:space="preserve">   eligibility    </w:t>
      </w:r>
      <w:r>
        <w:t xml:space="preserve">   fees    </w:t>
      </w:r>
      <w:r>
        <w:t xml:space="preserve">   front desk    </w:t>
      </w:r>
      <w:r>
        <w:t xml:space="preserve">   guidance    </w:t>
      </w:r>
      <w:r>
        <w:t xml:space="preserve">   importance    </w:t>
      </w:r>
      <w:r>
        <w:t xml:space="preserve">   insurance    </w:t>
      </w:r>
      <w:r>
        <w:t xml:space="preserve">   management    </w:t>
      </w:r>
      <w:r>
        <w:t xml:space="preserve">   medicaid    </w:t>
      </w:r>
      <w:r>
        <w:t xml:space="preserve">   Medicare    </w:t>
      </w:r>
      <w:r>
        <w:t xml:space="preserve">   patient    </w:t>
      </w:r>
      <w:r>
        <w:t xml:space="preserve">   Patient    </w:t>
      </w:r>
      <w:r>
        <w:t xml:space="preserve">   PRC    </w:t>
      </w:r>
      <w:r>
        <w:t xml:space="preserve">   provider    </w:t>
      </w:r>
      <w:r>
        <w:t xml:space="preserve">   registration    </w:t>
      </w:r>
      <w:r>
        <w:t xml:space="preserve">   reports    </w:t>
      </w:r>
      <w:r>
        <w:t xml:space="preserve">   responsibility    </w:t>
      </w:r>
      <w:r>
        <w:t xml:space="preserve">   revenue    </w:t>
      </w:r>
      <w:r>
        <w:t xml:space="preserve">   statements    </w:t>
      </w:r>
      <w:r>
        <w:t xml:space="preserve">   Vermilion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Revenue Cycle</dc:title>
  <dcterms:created xsi:type="dcterms:W3CDTF">2021-10-11T15:32:06Z</dcterms:created>
  <dcterms:modified xsi:type="dcterms:W3CDTF">2021-10-11T15:32:06Z</dcterms:modified>
</cp:coreProperties>
</file>