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Revenue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Copau    </w:t>
      </w:r>
      <w:r>
        <w:t xml:space="preserve">   Benefits    </w:t>
      </w:r>
      <w:r>
        <w:t xml:space="preserve">   Tricare    </w:t>
      </w:r>
      <w:r>
        <w:t xml:space="preserve">   Kaiser    </w:t>
      </w:r>
      <w:r>
        <w:t xml:space="preserve">   Medicaid    </w:t>
      </w:r>
      <w:r>
        <w:t xml:space="preserve">   Medicare    </w:t>
      </w:r>
      <w:r>
        <w:t xml:space="preserve">   HMO    </w:t>
      </w:r>
      <w:r>
        <w:t xml:space="preserve">   PPO    </w:t>
      </w:r>
      <w:r>
        <w:t xml:space="preserve">   Insurance    </w:t>
      </w:r>
      <w:r>
        <w:t xml:space="preserve">   EMTALA    </w:t>
      </w:r>
      <w:r>
        <w:t xml:space="preserve">   HIPAA    </w:t>
      </w:r>
      <w:r>
        <w:t xml:space="preserve">   COBRA    </w:t>
      </w:r>
      <w:r>
        <w:t xml:space="preserve">   MSPQ    </w:t>
      </w:r>
      <w:r>
        <w:t xml:space="preserve">   FIC    </w:t>
      </w:r>
      <w:r>
        <w:t xml:space="preserve">   Estimates    </w:t>
      </w:r>
      <w:r>
        <w:t xml:space="preserve">   Registration    </w:t>
      </w:r>
      <w:r>
        <w:t xml:space="preserve">   Scheduling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Cycle</dc:title>
  <dcterms:created xsi:type="dcterms:W3CDTF">2021-10-11T15:32:18Z</dcterms:created>
  <dcterms:modified xsi:type="dcterms:W3CDTF">2021-10-11T15:32:18Z</dcterms:modified>
</cp:coreProperties>
</file>