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Revenue NSW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Banner on FES or customer has over 10k balance, transfer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CDR not applicable for leniency if fine 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to send AL when wanting to merge 2 files with different RMS numbers/licence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can apply for Rec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Needed to dispute an overdue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request for something to be actioned in FES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Date in which a PN becomes finalised-enforced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Needed to tranfer liability if interstate company or unable to use enoms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taken from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for penalty notices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customer can make a payment on PN before the PRN due date they will recieve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for overdue fines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company doesn't nominate for a demerit point offence they will be issued a ...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you log overtime or pay loading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you can find uploaded FES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Payment plan for centrelink recipients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Revenue NSW Cross word</dc:title>
  <dcterms:created xsi:type="dcterms:W3CDTF">2021-10-11T15:32:11Z</dcterms:created>
  <dcterms:modified xsi:type="dcterms:W3CDTF">2021-10-11T15:32:11Z</dcterms:modified>
</cp:coreProperties>
</file>