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Commandment    </w:t>
      </w:r>
      <w:r>
        <w:t xml:space="preserve">   Obey    </w:t>
      </w:r>
      <w:r>
        <w:t xml:space="preserve">   Singing    </w:t>
      </w:r>
      <w:r>
        <w:t xml:space="preserve">   Scriptures    </w:t>
      </w:r>
      <w:r>
        <w:t xml:space="preserve">   Reverence    </w:t>
      </w:r>
      <w:r>
        <w:t xml:space="preserve">   Respect    </w:t>
      </w:r>
      <w:r>
        <w:t xml:space="preserve">   Quietly Sitting    </w:t>
      </w:r>
      <w:r>
        <w:t xml:space="preserve">   Primary    </w:t>
      </w:r>
      <w:r>
        <w:t xml:space="preserve">   Prayer    </w:t>
      </w:r>
      <w:r>
        <w:t xml:space="preserve">   Patient    </w:t>
      </w:r>
      <w:r>
        <w:t xml:space="preserve">   Love    </w:t>
      </w:r>
      <w:r>
        <w:t xml:space="preserve">   Listen    </w:t>
      </w:r>
      <w:r>
        <w:t xml:space="preserve">   Kind Words    </w:t>
      </w:r>
      <w:r>
        <w:t xml:space="preserve">   Jesus Christ    </w:t>
      </w:r>
      <w:r>
        <w:t xml:space="preserve">   Holy Ghost    </w:t>
      </w:r>
      <w:r>
        <w:t xml:space="preserve">   Heavenly Father    </w:t>
      </w:r>
      <w:r>
        <w:t xml:space="preserve">   Happy    </w:t>
      </w:r>
      <w:r>
        <w:t xml:space="preserve">   Good Deeds    </w:t>
      </w:r>
      <w:r>
        <w:t xml:space="preserve">   Church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Reverence</dc:title>
  <dcterms:created xsi:type="dcterms:W3CDTF">2021-10-11T15:31:37Z</dcterms:created>
  <dcterms:modified xsi:type="dcterms:W3CDTF">2021-10-11T15:31:37Z</dcterms:modified>
</cp:coreProperties>
</file>