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Reverence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that exists becasuse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were created in gods image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show our respect for our creator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it right to take away someones human 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human has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have a responsibility for the—— of human dignaty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be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role of people in positions of authority is to look after the good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our life on the priciple of common...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social unity and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helps us make moral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others with ——- because god created them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Joining in society to create a common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should enjoy the freedon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——— is not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humans ignore the ——— of others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Dignity     </w:t>
      </w:r>
      <w:r>
        <w:t xml:space="preserve">   Likeness     </w:t>
      </w:r>
      <w:r>
        <w:t xml:space="preserve">   Rights    </w:t>
      </w:r>
      <w:r>
        <w:t xml:space="preserve">   Conservation     </w:t>
      </w:r>
      <w:r>
        <w:t xml:space="preserve">   Solidarity     </w:t>
      </w:r>
      <w:r>
        <w:t xml:space="preserve">   Stewardship     </w:t>
      </w:r>
      <w:r>
        <w:t xml:space="preserve">   Conscience     </w:t>
      </w:r>
      <w:r>
        <w:t xml:space="preserve">   Participation    </w:t>
      </w:r>
      <w:r>
        <w:t xml:space="preserve">   inalienable    </w:t>
      </w:r>
      <w:r>
        <w:t xml:space="preserve">   Gender    </w:t>
      </w:r>
      <w:r>
        <w:t xml:space="preserve">   Respect     </w:t>
      </w:r>
      <w:r>
        <w:t xml:space="preserve">   Good    </w:t>
      </w:r>
      <w:r>
        <w:t xml:space="preserve">   Subsidiarity    </w:t>
      </w:r>
      <w:r>
        <w:t xml:space="preserve">   Shpeech    </w:t>
      </w:r>
      <w:r>
        <w:t xml:space="preserve">   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Reverence For Life</dc:title>
  <dcterms:created xsi:type="dcterms:W3CDTF">2021-10-11T15:31:46Z</dcterms:created>
  <dcterms:modified xsi:type="dcterms:W3CDTF">2021-10-11T15:31:46Z</dcterms:modified>
</cp:coreProperties>
</file>