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Reverence Is 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gratitude    </w:t>
      </w:r>
      <w:r>
        <w:t xml:space="preserve">   feeling    </w:t>
      </w:r>
      <w:r>
        <w:t xml:space="preserve">   quiet    </w:t>
      </w:r>
      <w:r>
        <w:t xml:space="preserve">   speak    </w:t>
      </w:r>
      <w:r>
        <w:t xml:space="preserve">   act    </w:t>
      </w:r>
      <w:r>
        <w:t xml:space="preserve">   dress    </w:t>
      </w:r>
      <w:r>
        <w:t xml:space="preserve">   respect    </w:t>
      </w:r>
      <w:r>
        <w:t xml:space="preserve">   profound    </w:t>
      </w:r>
      <w:r>
        <w:t xml:space="preserve">   witness    </w:t>
      </w:r>
      <w:r>
        <w:t xml:space="preserve">   enlightenment    </w:t>
      </w:r>
      <w:r>
        <w:t xml:space="preserve">   spirit    </w:t>
      </w:r>
      <w:r>
        <w:t xml:space="preserve">   peace    </w:t>
      </w:r>
      <w:r>
        <w:t xml:space="preserve">   manifestations    </w:t>
      </w:r>
      <w:r>
        <w:t xml:space="preserve">   sacred vs secular    </w:t>
      </w:r>
      <w:r>
        <w:t xml:space="preserve">   Light    </w:t>
      </w:r>
      <w:r>
        <w:t xml:space="preserve">   Personal Revelation    </w:t>
      </w:r>
      <w:r>
        <w:t xml:space="preserve">   Be Still    </w:t>
      </w:r>
      <w:r>
        <w:t xml:space="preserve">   Knowledge from Heaven    </w:t>
      </w:r>
      <w:r>
        <w:t xml:space="preserve">   seek learning    </w:t>
      </w:r>
      <w:r>
        <w:t xml:space="preserve">   still    </w:t>
      </w:r>
      <w:r>
        <w:t xml:space="preserve">   Sacred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Reverence Is ......</dc:title>
  <dcterms:created xsi:type="dcterms:W3CDTF">2021-10-11T15:31:34Z</dcterms:created>
  <dcterms:modified xsi:type="dcterms:W3CDTF">2021-10-11T15:31:34Z</dcterms:modified>
</cp:coreProperties>
</file>