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Reversible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catalyst    </w:t>
      </w:r>
      <w:r>
        <w:t xml:space="preserve">   chatelier    </w:t>
      </w:r>
      <w:r>
        <w:t xml:space="preserve">   concentration    </w:t>
      </w:r>
      <w:r>
        <w:t xml:space="preserve">   dynamic    </w:t>
      </w:r>
      <w:r>
        <w:t xml:space="preserve">   endothermic    </w:t>
      </w:r>
      <w:r>
        <w:t xml:space="preserve">   energy    </w:t>
      </w:r>
      <w:r>
        <w:t xml:space="preserve">   equilibrium    </w:t>
      </w:r>
      <w:r>
        <w:t xml:space="preserve">   exothermic    </w:t>
      </w:r>
      <w:r>
        <w:t xml:space="preserve">   haber    </w:t>
      </w:r>
      <w:r>
        <w:t xml:space="preserve">   pressure    </w:t>
      </w:r>
      <w:r>
        <w:t xml:space="preserve">   process    </w:t>
      </w:r>
      <w:r>
        <w:t xml:space="preserve">   reactant    </w:t>
      </w:r>
      <w:r>
        <w:t xml:space="preserve">   reaction    </w:t>
      </w:r>
      <w:r>
        <w:t xml:space="preserve">   reversible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Reversible Reactions</dc:title>
  <dcterms:created xsi:type="dcterms:W3CDTF">2021-10-11T15:31:30Z</dcterms:created>
  <dcterms:modified xsi:type="dcterms:W3CDTF">2021-10-11T15:31:30Z</dcterms:modified>
</cp:coreProperties>
</file>