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Reversible and Irreversible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dissolve    </w:t>
      </w:r>
      <w:r>
        <w:t xml:space="preserve">   cook    </w:t>
      </w:r>
      <w:r>
        <w:t xml:space="preserve">   rust    </w:t>
      </w:r>
      <w:r>
        <w:t xml:space="preserve">   boil    </w:t>
      </w:r>
      <w:r>
        <w:t xml:space="preserve">   freeze    </w:t>
      </w:r>
      <w:r>
        <w:t xml:space="preserve">   melt    </w:t>
      </w:r>
      <w:r>
        <w:t xml:space="preserve">   heating    </w:t>
      </w:r>
      <w:r>
        <w:t xml:space="preserve">   evaporating    </w:t>
      </w:r>
      <w:r>
        <w:t xml:space="preserve">   condensation    </w:t>
      </w:r>
      <w:r>
        <w:t xml:space="preserve">   solvent    </w:t>
      </w:r>
      <w:r>
        <w:t xml:space="preserve">   evaporation    </w:t>
      </w:r>
      <w:r>
        <w:t xml:space="preserve">   saturated    </w:t>
      </w:r>
      <w:r>
        <w:t xml:space="preserve">   rusting    </w:t>
      </w:r>
      <w:r>
        <w:t xml:space="preserve">   solution    </w:t>
      </w:r>
      <w:r>
        <w:t xml:space="preserve">   stirring    </w:t>
      </w:r>
      <w:r>
        <w:t xml:space="preserve">   condensing    </w:t>
      </w:r>
      <w:r>
        <w:t xml:space="preserve">   solute    </w:t>
      </w:r>
      <w:r>
        <w:t xml:space="preserve">   boiling    </w:t>
      </w:r>
      <w:r>
        <w:t xml:space="preserve">   melting    </w:t>
      </w:r>
      <w:r>
        <w:t xml:space="preserve">   heat    </w:t>
      </w:r>
      <w:r>
        <w:t xml:space="preserve">   irreversible    </w:t>
      </w:r>
      <w:r>
        <w:t xml:space="preserve">   dissolving    </w:t>
      </w:r>
      <w:r>
        <w:t xml:space="preserve">   freezing    </w:t>
      </w:r>
      <w:r>
        <w:t xml:space="preserve">   crushing    </w:t>
      </w:r>
      <w:r>
        <w:t xml:space="preserve">   reversible    </w:t>
      </w:r>
      <w:r>
        <w:t xml:space="preserve">   cooking    </w:t>
      </w:r>
      <w:r>
        <w:t xml:space="preserve">   burning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Reversible and Irreversible Changes</dc:title>
  <dcterms:created xsi:type="dcterms:W3CDTF">2021-10-11T15:32:40Z</dcterms:created>
  <dcterms:modified xsi:type="dcterms:W3CDTF">2021-10-11T15:32:40Z</dcterms:modified>
</cp:coreProperties>
</file>