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Reversible and irreversible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distinct compound or substance, especially one which has been artificially prepared or purified.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 marked change in the form, nature, or appearance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undone or altered.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things perceived through the senses as opposed to the mind; tangible or concrete.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in character or composition, typically in a comparatively small but significant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being reversed so that the previous state is restored.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or become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(something) by putting parts together or combining substances; create.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visible shape or configuration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thing that gives rise to an action, phenomenon, or condition.</w:t>
            </w:r>
          </w:p>
        </w:tc>
      </w:tr>
    </w:tbl>
    <w:p>
      <w:pPr>
        <w:pStyle w:val="WordBankMedium"/>
      </w:pPr>
      <w:r>
        <w:t xml:space="preserve">   Alter    </w:t>
      </w:r>
      <w:r>
        <w:t xml:space="preserve">   Transforming    </w:t>
      </w:r>
      <w:r>
        <w:t xml:space="preserve">   Chemical    </w:t>
      </w:r>
      <w:r>
        <w:t xml:space="preserve">   Physical    </w:t>
      </w:r>
      <w:r>
        <w:t xml:space="preserve">   Reversible    </w:t>
      </w:r>
      <w:r>
        <w:t xml:space="preserve">   Irreversible    </w:t>
      </w:r>
      <w:r>
        <w:t xml:space="preserve">   Change    </w:t>
      </w:r>
      <w:r>
        <w:t xml:space="preserve">   Make    </w:t>
      </w:r>
      <w:r>
        <w:t xml:space="preserve">   Form    </w:t>
      </w:r>
      <w:r>
        <w:t xml:space="preserve">  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Reversible and irreversible crossword</dc:title>
  <dcterms:created xsi:type="dcterms:W3CDTF">2021-10-11T15:31:42Z</dcterms:created>
  <dcterms:modified xsi:type="dcterms:W3CDTF">2021-10-11T15:31:42Z</dcterms:modified>
</cp:coreProperties>
</file>